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3203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70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Гурко Александра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40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0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1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 повестка/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1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Гурко Александра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двести </w:t>
      </w:r>
      <w:r>
        <w:rPr>
          <w:rFonts w:ascii="Times New Roman" w:eastAsia="Times New Roman" w:hAnsi="Times New Roman" w:cs="Times New Roman"/>
          <w:sz w:val="27"/>
          <w:szCs w:val="27"/>
        </w:rPr>
        <w:t>шестьдесят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0412365400325004542620182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0rplc-14">
    <w:name w:val="cat-UserDefined grp-40 rplc-14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1rplc-34">
    <w:name w:val="cat-UserDefined grp-41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